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高等学校英语应用能力考试指导书  B级</w:t>
      </w:r>
    </w:p>
    <w:p>
      <w:r>
        <w:rPr>
          <w:rFonts w:ascii="宋体" w:hAnsi="宋体" w:eastAsia="宋体"/>
          <w:sz w:val="24"/>
        </w:rPr>
        <w:t>袁荣儿，贾丽君主编；沈银珍主审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高等学校英语应用能力考试指导书  B级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袁荣儿，贾丽君主编；沈银珍主审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本书出售、求购地址：https://www.jiaokey.com/book/detail/13047088.html</w:t>
      </w:r>
    </w:p>
    <w:p>
      <w:r>
        <w:t>更多相关图书推荐：https://www.jiaokey.com</w:t>
      </w:r>
    </w:p>
    <w:p>
      <w:r>
        <w:t>袁荣儿，贾丽君主编；沈银珍主审 其他作品：https://www.jiaokey.com/tag/袁荣儿，贾丽君主编；沈银珍主审.html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关键词搜索：https://www.jiaokey.com/tag/高等学校英语应用能力考试指导书  B级.html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