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作者：王梅，徐洪峰主编；郑学芬，孟黎，郭圆副主编；田林，杨云涛主审</w:t>
      </w:r>
    </w:p>
    <w:p>
      <w:r>
        <w:t>出版社：北京：冶金工业出版社</w:t>
      </w:r>
    </w:p>
    <w:p>
      <w:r>
        <w:t>出版日期：2011.04</w:t>
      </w:r>
    </w:p>
    <w:p>
      <w:r>
        <w:t>总页数：226</w:t>
      </w:r>
    </w:p>
    <w:p>
      <w:r>
        <w:t>更多请访问教客网: www.jiaokey.com</w:t>
      </w:r>
    </w:p>
    <w:p>
      <w:r>
        <w:t>工程测量技术 评论地址：https://www.jiaokey.com/book/detail/13047070.html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