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火灾报警及消防联动系统施工  第2版</w:t>
      </w:r>
    </w:p>
    <w:p>
      <w:r>
        <w:rPr>
          <w:rFonts w:ascii="宋体" w:hAnsi="宋体" w:eastAsia="宋体"/>
          <w:sz w:val="24"/>
        </w:rPr>
        <w:t>杨连武主编；沈瑞珠副主编；袁青青主审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火灾报警及消防联动系统施工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杨连武主编；沈瑞珠副主编；袁青青主审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本书出售、求购地址：https://www.jiaokey.com/book/detail/13047063.html</w:t>
      </w:r>
    </w:p>
    <w:p>
      <w:r>
        <w:t>更多相关图书推荐：https://www.jiaokey.com</w:t>
      </w:r>
    </w:p>
    <w:p>
      <w:r>
        <w:t>杨连武主编；沈瑞珠副主编；袁青青主审 其他作品：https://www.jiaokey.com/tag/杨连武主编；沈瑞珠副主编；袁青青主审.html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关键词搜索：https://www.jiaokey.com/tag/火灾报警及消防联动系统施工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