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书名：糗事儿人人有，摆平是高手</w:t>
      </w:r>
    </w:p>
    <w:p>
      <w:r>
        <w:t>作者：（美）斯科菲尔德著；（美）卢卡斯绘；葛月强译</w:t>
      </w:r>
    </w:p>
    <w:p>
      <w:r>
        <w:t>出版社：长春:吉林文史出版社,2012.09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糗事儿人人有，摆平是高手 评论地址：https://www.jiaokey.com/book/detail/13047035.html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