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从政12讲  与党员干部谈保持党的纯洁性</w:t>
      </w:r>
    </w:p>
    <w:p>
      <w:r>
        <w:rPr>
          <w:rFonts w:ascii="宋体" w:hAnsi="宋体" w:eastAsia="宋体"/>
          <w:sz w:val="24"/>
        </w:rPr>
        <w:t>《从政12讲》编写组编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从政12讲  与党员干部谈保持党的纯洁性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《从政12讲》编写组编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本书出售、求购地址：https://www.jiaokey.com/book/detail/13047019.html</w:t>
      </w:r>
    </w:p>
    <w:p>
      <w:r>
        <w:t>更多相关图书推荐：https://www.jiaokey.com</w:t>
      </w:r>
    </w:p>
    <w:p>
      <w:r>
        <w:t>《从政12讲》编写组编 其他作品：https://www.jiaokey.com/tag/《从政12讲》编写组编.html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关键词搜索：https://www.jiaokey.com/tag/从政12讲  与党员干部谈保持党的纯洁性.html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