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书名：高职生心理健康教育</w:t>
      </w:r>
    </w:p>
    <w:p>
      <w:r>
        <w:t>作者：李曲生，林喜红主编；梁祖菲，朱婵媚，韦筱青副主编</w:t>
      </w:r>
    </w:p>
    <w:p>
      <w:r>
        <w:t>出版社：广州：华南理工大学出版社</w:t>
      </w:r>
    </w:p>
    <w:p>
      <w:r>
        <w:t>出版日期：2012.08</w:t>
      </w:r>
    </w:p>
    <w:p>
      <w:r>
        <w:t>总页数：255</w:t>
      </w:r>
    </w:p>
    <w:p>
      <w:r>
        <w:t>更多请访问教客网: www.jiaokey.com</w:t>
      </w:r>
    </w:p>
    <w:p>
      <w:r>
        <w:t>高职生心理健康教育 评论地址：https://www.jiaokey.com/book/detail/13047011.html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