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潘东的鸽神之路  长篇寓言体小说·图文版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潘东的鸽神之路  长篇寓言体小说·图文版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本书出售、求购地址：https://www.jiaokey.com/book/detail/13047004.html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太原:北岳文艺出版社,2011.08 出版图书：https://www.jiaokey.com/tag/太原:北岳文艺出版社,2011.08.html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