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书名：《鹤山乡讯》创刊50周年纪念特刊  1958-2008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《鹤山乡讯》创刊50周年纪念特刊  1958-2008 评论地址：https://www.jiaokey.com/book/detail/13046992.html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