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天之逆子  2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天之逆子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本书出售、求购地址：https://www.jiaokey.com/book/detail/13046982.html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关键词搜索：https://www.jiaokey.com/tag/天之逆子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