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  西柏坡纪事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  西柏坡纪事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本书出售、求购地址：https://www.jiaokey.com/book/detail/13046966.html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关键词搜索：https://www.jiaokey.com/tag/信任  西柏坡纪事.html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