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筹码分布准确提示买卖点  彩图实战版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筹码分布准确提示买卖点  彩图实战版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本书出售、求购地址：https://www.jiaokey.com/book/detail/13046962.html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关键词搜索：https://www.jiaokey.com/tag/筹码分布准确提示买卖点  彩图实战版.html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