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宝览世界  认兵器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宝览世界  认兵器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本书出售、求购地址：https://www.jiaokey.com/book/detail/13046933.html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