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宝览世界  认动物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宝览世界  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本书出售、求购地址：https://www.jiaokey.com/book/detail/13046932.html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