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书名：首届全国研究生心理咨询与心理治疗学术论坛论文集</w:t>
      </w:r>
    </w:p>
    <w:p>
      <w:r>
        <w:t>作者：贾晓明主编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总页数：154</w:t>
      </w:r>
    </w:p>
    <w:p>
      <w:r>
        <w:t>更多请访问教客网: www.jiaokey.com</w:t>
      </w:r>
    </w:p>
    <w:p>
      <w:r>
        <w:t>首届全国研究生心理咨询与心理治疗学术论坛论文集 评论地址：https://www.jiaokey.com/book/detail/13046913.html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