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左手巴菲特，右手彼得·林奇  新股民、新基民投资实用读本  第2版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左手巴菲特，右手彼得·林奇  新股民、新基民投资实用读本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本书出售、求购地址：https://www.jiaokey.com/book/detail/13046907.html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关键词搜索：https://www.jiaokey.com/tag/左手巴菲特，右手彼得·林奇  新股民、新基民投资实用读本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