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  西门子  任务驱动模式</w:t>
      </w:r>
    </w:p>
    <w:p>
      <w:r>
        <w:rPr>
          <w:rFonts w:ascii="宋体" w:hAnsi="宋体" w:eastAsia="宋体"/>
          <w:sz w:val="24"/>
        </w:rPr>
        <w:t>吕炳文，陈颖主编；高峰，徐铁，于立影副主编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  西门子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吕炳文，陈颖主编；高峰，徐铁，于立影副主编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本书出售、求购地址：https://www.jiaokey.com/book/detail/13046896.html</w:t>
      </w:r>
    </w:p>
    <w:p>
      <w:r>
        <w:t>更多相关图书推荐：https://www.jiaokey.com</w:t>
      </w:r>
    </w:p>
    <w:p>
      <w:r>
        <w:t>吕炳文，陈颖主编；高峰，徐铁，于立影副主编 其他作品：https://www.jiaokey.com/tag/吕炳文，陈颖主编；高峰，徐铁，于立影副主编.html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  西门子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