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TFT/LCD薄膜晶体管寻址的液晶显示器</w:t>
      </w:r>
    </w:p>
    <w:p>
      <w:r>
        <w:rPr>
          <w:rFonts w:ascii="宋体" w:hAnsi="宋体" w:eastAsia="宋体"/>
          <w:sz w:val="24"/>
        </w:rPr>
        <w:t>（日）冢田俊久著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TFT/LCD薄膜晶体管寻址的液晶显示器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（日）冢田俊久著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本书出售、求购地址：https://www.jiaokey.com/book/detail/13046863.html</w:t>
      </w:r>
    </w:p>
    <w:p>
      <w:r>
        <w:t>更多相关图书推荐：https://www.jiaokey.com</w:t>
      </w:r>
    </w:p>
    <w:p>
      <w:r>
        <w:t>（日）冢田俊久著 其他作品：https://www.jiaokey.com/tag/（日）冢田俊久著.html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关键词搜索：https://www.jiaokey.com/tag/TFT/LCD薄膜晶体管寻址的液晶显示器.html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