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书名：谱写生命的乐章  影响你一生的感悟故事  最新精华版</w:t>
      </w:r>
    </w:p>
    <w:p>
      <w:r>
        <w:t>作者：李继勇编著</w:t>
      </w:r>
    </w:p>
    <w:p>
      <w:r>
        <w:t>出版社：延吉：延边大学出版社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谱写生命的乐章  影响你一生的感悟故事  最新精华版 评论地址：https://www.jiaokey.com/book/detail/13046851.html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