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书名：小园月夜  最优美的校园美文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小园月夜  最优美的校园美文  最新精华版 评论地址：https://www.jiaokey.com/book/detail/13046850.html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