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海纳百川  100则温润心灵的包容故事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海纳百川  100则温润心灵的包容故事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本书出售、求购地址：https://www.jiaokey.com/book/detail/13046802.html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关键词搜索：https://www.jiaokey.com/tag/海纳百川  100则温润心灵的包容故事.html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