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汉译精品  爱尔兰的体验</w:t>
      </w:r>
    </w:p>
    <w:p>
      <w:r>
        <w:rPr>
          <w:rFonts w:ascii="宋体" w:hAnsi="宋体" w:eastAsia="宋体"/>
          <w:sz w:val="24"/>
        </w:rPr>
        <w:t>（德）弗朗克·祖巴赫著；崔恒，李吟吟译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汉译精品  爱尔兰的体验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（德）弗朗克·祖巴赫著；崔恒，李吟吟译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本书出售、求购地址：https://www.jiaokey.com/book/detail/13046782.html</w:t>
      </w:r>
    </w:p>
    <w:p>
      <w:r>
        <w:t>更多相关图书推荐：https://www.jiaokey.com</w:t>
      </w:r>
    </w:p>
    <w:p>
      <w:r>
        <w:t>（德）弗朗克·祖巴赫著；崔恒，李吟吟译 其他作品：https://www.jiaokey.com/tag/（德）弗朗克·祖巴赫著；崔恒，李吟吟译.html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关键词搜索：https://www.jiaokey.com/tag/汉译精品  爱尔兰的体验.html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