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书名：时间旋涡</w:t>
      </w:r>
    </w:p>
    <w:p>
      <w:r>
        <w:t>作者：（加）罗伯特·查尔斯·威尔森著；向洪金，刘颜译</w:t>
      </w:r>
    </w:p>
    <w:p>
      <w:r>
        <w:t>出版社：北京:新星出版社,2012.08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时间旋涡 评论地址：https://www.jiaokey.com/book/detail/13046762.html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