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奥巴马的魅力演讲  2011年每周六例行讲话全集  英汉双语对照</w:t>
      </w:r>
    </w:p>
    <w:p>
      <w:r>
        <w:rPr>
          <w:rFonts w:ascii="宋体" w:hAnsi="宋体" w:eastAsia="宋体"/>
          <w:sz w:val="24"/>
        </w:rPr>
        <w:t>（美国总统）巴拉克·奥巴马著；龙金顺，苏宗文编译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奥巴马的魅力演讲  2011年每周六例行讲话全集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（美国总统）巴拉克·奥巴马著；龙金顺，苏宗文编译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本书出售、求购地址：https://www.jiaokey.com/book/detail/13046761.html</w:t>
      </w:r>
    </w:p>
    <w:p>
      <w:r>
        <w:t>更多相关图书推荐：https://www.jiaokey.com</w:t>
      </w:r>
    </w:p>
    <w:p>
      <w:r>
        <w:t>（美国总统）巴拉克·奥巴马著；龙金顺，苏宗文编译 其他作品：https://www.jiaokey.com/tag/（美国总统）巴拉克·奥巴马著；龙金顺，苏宗文编译.html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关键词搜索：https://www.jiaokey.com/tag/奥巴马的魅力演讲  2011年每周六例行讲话全集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