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书名：下午吃块巧克力  重启大脑的30种方法</w:t>
      </w:r>
    </w:p>
    <w:p>
      <w:r>
        <w:t>作者：（日）米山公启编</w:t>
      </w:r>
    </w:p>
    <w:p>
      <w:r>
        <w:t>出版社：北京:北京理工大学出版社,2012.09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下午吃块巧克力  重启大脑的30种方法 评论地址：https://www.jiaokey.com/book/detail/13046760.html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