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书名：几许欢笑几许愁  蜕变中的留华</w:t>
      </w:r>
    </w:p>
    <w:p>
      <w:r>
        <w:t>作者：</w:t>
      </w:r>
    </w:p>
    <w:p>
      <w:r>
        <w:t>出版社：马来西亚留华同学会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几许欢笑几许愁  蜕变中的留华 评论地址：https://www.jiaokey.com/book/detail/13046759.html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