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海峡两岸这世代书系  是谁在深夜说话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海峡两岸这世代书系  是谁在深夜说话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本书出售、求购地址：https://www.jiaokey.com/book/detail/13046753.html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关键词搜索：https://www.jiaokey.com/tag/海峡两岸这世代书系  是谁在深夜说话.html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