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隔岸女人花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隔岸女人花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本书出售、求购地址：https://www.jiaokey.com/book/detail/13046711.html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关键词搜索：https://www.jiaokey.com/tag/隔岸女人花.html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