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易各讷贝尔博士最最荒诞离奇的搞笑科学实验</w:t>
      </w:r>
    </w:p>
    <w:p>
      <w:r>
        <w:rPr>
          <w:rFonts w:ascii="宋体" w:hAnsi="宋体" w:eastAsia="宋体"/>
          <w:sz w:val="24"/>
        </w:rPr>
        <w:t>（韩）洪承佑著；邢青青译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易各讷贝尔博士最最荒诞离奇的搞笑科学实验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（韩）洪承佑著；邢青青译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本书出售、求购地址：https://www.jiaokey.com/book/detail/13046690.html</w:t>
      </w:r>
    </w:p>
    <w:p>
      <w:r>
        <w:t>更多相关图书推荐：https://www.jiaokey.com</w:t>
      </w:r>
    </w:p>
    <w:p>
      <w:r>
        <w:t>（韩）洪承佑著；邢青青译 其他作品：https://www.jiaokey.com/tag/（韩）洪承佑著；邢青青译.html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关键词搜索：https://www.jiaokey.com/tag/易各讷贝尔博士最最荒诞离奇的搞笑科学实验.html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