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改变世界的七年</w:t>
      </w:r>
    </w:p>
    <w:p>
      <w:r>
        <w:rPr>
          <w:rFonts w:ascii="宋体" w:hAnsi="宋体" w:eastAsia="宋体"/>
          <w:sz w:val="24"/>
        </w:rPr>
        <w:t>（英）阿奇·布朗著；韩凝，许宝友，张文成译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（英）阿奇·布朗著；韩凝，许宝友，张文成译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本书出售、求购地址：https://www.jiaokey.com/book/detail/13046675.html</w:t>
      </w:r>
    </w:p>
    <w:p>
      <w:r>
        <w:t>更多相关图书推荐：https://www.jiaokey.com</w:t>
      </w:r>
    </w:p>
    <w:p>
      <w:r>
        <w:t>（英）阿奇·布朗著；韩凝，许宝友，张文成译 其他作品：https://www.jiaokey.com/tag/（英）阿奇·布朗著；韩凝，许宝友，张文成译.html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关键词搜索：https://www.jiaokey.com/tag/改变世界的七年.html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