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书名：想找真命天子，先当靠谱女孩</w:t>
      </w:r>
    </w:p>
    <w:p>
      <w:r>
        <w:t>作者：（美）崔维斯·斯托克，（美）莉亚·弗曼著；张美贞译</w:t>
      </w:r>
    </w:p>
    <w:p>
      <w:r>
        <w:t>出版社：桂林:漓江出版社,2012.05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想找真命天子，先当靠谱女孩 评论地址：https://www.jiaokey.com/book/detail/13046658.html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