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第13次我爱你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第13次我爱你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本书出售、求购地址：https://www.jiaokey.com/book/detail/13046656.html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关键词搜索：https://www.jiaokey.com/tag/第13次我爱你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