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书名：抑郁症宣泄疗法</w:t>
      </w:r>
    </w:p>
    <w:p>
      <w:r>
        <w:t>作者：李增黉著</w:t>
      </w:r>
    </w:p>
    <w:p>
      <w:r>
        <w:t>出版社：北京：人民军医出版社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抑郁症宣泄疗法 评论地址：https://www.jiaokey.com/book/detail/13046639.html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