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书名：斯波克育儿经漫画本</w:t>
      </w:r>
    </w:p>
    <w:p>
      <w:r>
        <w:t>作者：陶红亮主编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斯波克育儿经漫画本 评论地址：https://www.jiaokey.com/book/detail/13046635.html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