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末日爱国者  一本关于即将来临的大崩溃的生存传奇</w:t>
      </w:r>
    </w:p>
    <w:p>
      <w:r>
        <w:rPr>
          <w:rFonts w:ascii="宋体" w:hAnsi="宋体" w:eastAsia="宋体"/>
          <w:sz w:val="24"/>
        </w:rPr>
        <w:t>（美）詹姆斯·洛尔斯著；郝秀玉译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末日爱国者  一本关于即将来临的大崩溃的生存传奇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（美）詹姆斯·洛尔斯著；郝秀玉译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本书出售、求购地址：https://www.jiaokey.com/book/detail/13046632.html</w:t>
      </w:r>
    </w:p>
    <w:p>
      <w:r>
        <w:t>更多相关图书推荐：https://www.jiaokey.com</w:t>
      </w:r>
    </w:p>
    <w:p>
      <w:r>
        <w:t>（美）詹姆斯·洛尔斯著；郝秀玉译 其他作品：https://www.jiaokey.com/tag/（美）詹姆斯·洛尔斯著；郝秀玉译.html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关键词搜索：https://www.jiaokey.com/tag/末日爱国者  一本关于即将来临的大崩溃的生存传奇.html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