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CHECK IN/CHECK OUT物联网环境中的公众空间</w:t>
      </w:r>
    </w:p>
    <w:p>
      <w:r>
        <w:rPr>
          <w:rFonts w:ascii="宋体" w:hAnsi="宋体" w:eastAsia="宋体"/>
          <w:sz w:val="24"/>
        </w:rPr>
        <w:t>（荷）霍夫，（荷）伊斯特，（荷）戴蒙著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CHECK IN/CHECK OUT物联网环境中的公众空间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（荷）霍夫，（荷）伊斯特，（荷）戴蒙著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本书出售、求购地址：https://www.jiaokey.com/book/detail/13046630.html</w:t>
      </w:r>
    </w:p>
    <w:p>
      <w:r>
        <w:t>更多相关图书推荐：https://www.jiaokey.com</w:t>
      </w:r>
    </w:p>
    <w:p>
      <w:r>
        <w:t>（荷）霍夫，（荷）伊斯特，（荷）戴蒙著 其他作品：https://www.jiaokey.com/tag/（荷）霍夫，（荷）伊斯特，（荷）戴蒙著.html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关键词搜索：https://www.jiaokey.com/tag/CHECK IN/CHECK OUT物联网环境中的公众空间.html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