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新股民入市1分钟秘笈  全彩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新股民入市1分钟秘笈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本书出售、求购地址：https://www.jiaokey.com/book/detail/13046599.html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关键词搜索：https://www.jiaokey.com/tag/新股民入市1分钟秘笈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