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决胜买卖点1分钟秘笈  全彩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决胜买卖点1分钟秘笈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本书出售、求购地址：https://www.jiaokey.com/book/detail/13046596.html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关键词搜索：https://www.jiaokey.com/tag/决胜买卖点1分钟秘笈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