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色彩课  设计课</w:t>
      </w:r>
    </w:p>
    <w:p>
      <w:r>
        <w:rPr>
          <w:rFonts w:ascii="宋体" w:hAnsi="宋体" w:eastAsia="宋体"/>
          <w:sz w:val="24"/>
        </w:rPr>
        <w:t>北京市徐悲鸿中学编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色彩课  设计课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北京市徐悲鸿中学编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艺术-设计-高等学校-入学考试-自学参考资料-水粉画-绘画技法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本书出售、求购地址：https://www.jiaokey.com/book/detail/13046594.html</w:t>
      </w:r>
    </w:p>
    <w:p>
      <w:r>
        <w:t>更多相关图书推荐：https://www.jiaokey.com</w:t>
      </w:r>
    </w:p>
    <w:p>
      <w:r>
        <w:t>北京市徐悲鸿中学编 其他作品：https://www.jiaokey.com/tag/北京市徐悲鸿中学编.html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关键词搜索：https://www.jiaokey.com/tag/艺术-设计-高等学校-入学考试-自学参考资料-水粉画-绘画技法.html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