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书名：陪伴孩子成长的世界童话金典  银星卷</w:t>
      </w:r>
    </w:p>
    <w:p>
      <w:r>
        <w:t>作者：龚勋主编；邢涛总策划</w:t>
      </w:r>
    </w:p>
    <w:p>
      <w:r>
        <w:t>出版社：重庆：重庆出版社</w:t>
      </w:r>
    </w:p>
    <w:p>
      <w:r>
        <w:t>出版日期：2012.07</w:t>
      </w:r>
    </w:p>
    <w:p>
      <w:r>
        <w:t>总页数：155</w:t>
      </w:r>
    </w:p>
    <w:p>
      <w:r>
        <w:t>更多请访问教客网: www.jiaokey.com</w:t>
      </w:r>
    </w:p>
    <w:p>
      <w:r>
        <w:t>陪伴孩子成长的世界童话金典  银星卷 评论地址：https://www.jiaokey.com/book/detail/13046593.html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