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书名：1990-1993  计算机软件资格和水平考试试题分类详解  下</w:t>
      </w:r>
    </w:p>
    <w:p>
      <w:r>
        <w:t>作者：钱乐秋，王春森，顾宝发编</w:t>
      </w:r>
    </w:p>
    <w:p>
      <w:r>
        <w:t>出版社：上海：复旦大学出版社</w:t>
      </w:r>
    </w:p>
    <w:p>
      <w:r>
        <w:t>出版日期：1994.12</w:t>
      </w:r>
    </w:p>
    <w:p>
      <w:r>
        <w:t>总页数：358</w:t>
      </w:r>
    </w:p>
    <w:p>
      <w:r>
        <w:t>更多请访问教客网: www.jiaokey.com</w:t>
      </w:r>
    </w:p>
    <w:p>
      <w:r>
        <w:t>1990-1993  计算机软件资格和水平考试试题分类详解  下 评论地址：https://www.jiaokey.com/book/detail/13046559.html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