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3.0版  最新窗口软件程序员参考手册  上</w:t>
      </w:r>
    </w:p>
    <w:p>
      <w:r>
        <w:rPr>
          <w:rFonts w:ascii="宋体" w:hAnsi="宋体" w:eastAsia="宋体"/>
          <w:sz w:val="24"/>
        </w:rPr>
        <w:t>刘京涌，胡达，晓飞编译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3.0版  最新窗口软件程序员参考手册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刘京涌，胡达，晓飞编译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本书出售、求购地址：https://www.jiaokey.com/book/detail/13046549.html</w:t>
      </w:r>
    </w:p>
    <w:p>
      <w:r>
        <w:t>更多相关图书推荐：https://www.jiaokey.com</w:t>
      </w:r>
    </w:p>
    <w:p>
      <w:r>
        <w:t>刘京涌，胡达，晓飞编译 其他作品：https://www.jiaokey.com/tag/刘京涌，胡达，晓飞编译.html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关键词搜索：https://www.jiaokey.com/tag/Microsoft Windows 3.0版  最新窗口软件程序员参考手册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