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奋斗成就辉煌  90天打造职场不败的辉煌</w:t>
      </w:r>
    </w:p>
    <w:p>
      <w:r>
        <w:rPr>
          <w:rFonts w:ascii="宋体" w:hAnsi="宋体" w:eastAsia="宋体"/>
          <w:sz w:val="24"/>
        </w:rPr>
        <w:t>（英）迈克尔·赫佩尔著；马惠琼译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奋斗成就辉煌  90天打造职场不败的辉煌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（英）迈克尔·赫佩尔著；马惠琼译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本书出售、求购地址：https://www.jiaokey.com/book/detail/13046480.html</w:t>
      </w:r>
    </w:p>
    <w:p>
      <w:r>
        <w:t>更多相关图书推荐：https://www.jiaokey.com</w:t>
      </w:r>
    </w:p>
    <w:p>
      <w:r>
        <w:t>（英）迈克尔·赫佩尔著；马惠琼译 其他作品：https://www.jiaokey.com/tag/（英）迈克尔·赫佩尔著；马惠琼译.html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关键词搜索：https://www.jiaokey.com/tag/奋斗成就辉煌  90天打造职场不败的辉煌.html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