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书名：气度  决定人生成败的内在品质</w:t>
      </w:r>
    </w:p>
    <w:p>
      <w:r>
        <w:t>作者：臧龙松编著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气度  决定人生成败的内在品质 评论地址：https://www.jiaokey.com/book/detail/13046469.html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