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4  文白对照  图文版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4  文白对照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本书出售、求购地址：https://www.jiaokey.com/book/detail/13046457.html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关键词搜索：https://www.jiaokey.com/tag/史记  4  文白对照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