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书名：思路决定出路的50个细节·细节决定成败的50个密码</w:t>
      </w:r>
    </w:p>
    <w:p>
      <w:r>
        <w:t>作者：魏永艳编著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总页数：252</w:t>
      </w:r>
    </w:p>
    <w:p>
      <w:r>
        <w:t>更多请访问教客网: www.jiaokey.com</w:t>
      </w:r>
    </w:p>
    <w:p>
      <w:r>
        <w:t>思路决定出路的50个细节·细节决定成败的50个密码 评论地址：https://www.jiaokey.com/book/detail/13046453.html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