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人一生不可不知的人生经验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人一生不可不知的人生经验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本书出售、求购地址：https://www.jiaokey.com/book/detail/13046450.html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关键词搜索：https://www.jiaokey.com/tag/人一生不可不知的人生经验.html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