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最新Lotus1-2-3用户手册  V3.0  上</w:t>
      </w:r>
    </w:p>
    <w:p>
      <w:r>
        <w:rPr>
          <w:rFonts w:ascii="宋体" w:hAnsi="宋体" w:eastAsia="宋体"/>
          <w:sz w:val="24"/>
        </w:rPr>
        <w:t>赵庆林，洪军，伊彤等编译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最新Lotus1-2-3用户手册  V3.0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赵庆林，洪军，伊彤等编译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本书出售、求购地址：https://www.jiaokey.com/book/detail/13046431.html</w:t>
      </w:r>
    </w:p>
    <w:p>
      <w:r>
        <w:t>更多相关图书推荐：https://www.jiaokey.com</w:t>
      </w:r>
    </w:p>
    <w:p>
      <w:r>
        <w:t>赵庆林，洪军，伊彤等编译 其他作品：https://www.jiaokey.com/tag/赵庆林，洪军，伊彤等编译.html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关键词搜索：https://www.jiaokey.com/tag/最新Lotus1-2-3用户手册  V3.0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