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WTO与中国法律的冲突与规避全书  3  金融卷  知识产权卷</w:t>
      </w:r>
    </w:p>
    <w:p>
      <w:r>
        <w:rPr>
          <w:rFonts w:ascii="宋体" w:hAnsi="宋体" w:eastAsia="宋体"/>
          <w:sz w:val="24"/>
        </w:rPr>
        <w:t>刘文华主编；任泉副主编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WTO与中国法律的冲突与规避全书  3  金融卷  知识产权卷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刘文华主编；任泉副主编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本书出售、求购地址：https://www.jiaokey.com/book/detail/13046429.html</w:t>
      </w:r>
    </w:p>
    <w:p>
      <w:r>
        <w:t>更多相关图书推荐：https://www.jiaokey.com</w:t>
      </w:r>
    </w:p>
    <w:p>
      <w:r>
        <w:t>刘文华主编；任泉副主编 其他作品：https://www.jiaokey.com/tag/刘文华主编；任泉副主编.html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关键词搜索：https://www.jiaokey.com/tag/WTO与中国法律的冲突与规避全书  3  金融卷  知识产权卷.html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