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  在庸碌人生中慢慢苏醒</w:t>
      </w:r>
    </w:p>
    <w:p>
      <w:r>
        <w:rPr>
          <w:rFonts w:ascii="宋体" w:hAnsi="宋体" w:eastAsia="宋体"/>
          <w:sz w:val="24"/>
        </w:rPr>
        <w:t>（美）肯特·纳尔本著；李文龙译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  在庸碌人生中慢慢苏醒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（美）肯特·纳尔本著；李文龙译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本书出售、求购地址：https://www.jiaokey.com/book/detail/13046421.html</w:t>
      </w:r>
    </w:p>
    <w:p>
      <w:r>
        <w:t>更多相关图书推荐：https://www.jiaokey.com</w:t>
      </w:r>
    </w:p>
    <w:p>
      <w:r>
        <w:t>（美）肯特·纳尔本著；李文龙译 其他作品：https://www.jiaokey.com/tag/（美）肯特·纳尔本著；李文龙译.html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关键词搜索：https://www.jiaokey.com/tag/觉醒  在庸碌人生中慢慢苏醒.html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