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SFT/Advanced NetWare 286 安装手册</w:t>
      </w:r>
    </w:p>
    <w:p>
      <w:r>
        <w:rPr>
          <w:rFonts w:ascii="宋体" w:hAnsi="宋体" w:eastAsia="宋体"/>
          <w:sz w:val="24"/>
        </w:rPr>
        <w:t>诸华等译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SFT/Advanced NetWare 286 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《计算机科学技术与应用》编辑部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本书出售、求购地址：https://www.jiaokey.com/book/detail/13046417.html</w:t>
      </w:r>
    </w:p>
    <w:p>
      <w:r>
        <w:t>更多相关图书推荐：https://www.jiaokey.com</w:t>
      </w:r>
    </w:p>
    <w:p>
      <w:r>
        <w:t>诸华等译 其他作品：https://www.jiaokey.com/tag/诸华等译.html</w:t>
      </w:r>
    </w:p>
    <w:p>
      <w:r>
        <w:t>《计算机科学技术与应用》编辑部 出版图书：https://www.jiaokey.com/tag/《计算机科学技术与应用》编辑部.html</w:t>
      </w:r>
    </w:p>
    <w:p>
      <w:r>
        <w:t>关键词搜索：https://www.jiaokey.com/tag/NOVELL SFT/Advanced NetWare 286 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